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D8" w:rsidRPr="00A909D8" w:rsidRDefault="00A909D8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bg-BG" w:eastAsia="bg-BG"/>
        </w:rPr>
        <w:drawing>
          <wp:inline distT="0" distB="0" distL="0" distR="0">
            <wp:extent cx="1323975" cy="132397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мфониета Шуме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bg-BG"/>
        </w:rPr>
        <w:br/>
      </w:r>
      <w:r>
        <w:rPr>
          <w:rFonts w:ascii="Times New Roman" w:hAnsi="Times New Roman" w:cs="Times New Roman"/>
          <w:sz w:val="32"/>
          <w:szCs w:val="32"/>
          <w:lang w:val="bg-BG"/>
        </w:rPr>
        <w:br/>
      </w:r>
      <w:r>
        <w:rPr>
          <w:rFonts w:ascii="Times New Roman" w:hAnsi="Times New Roman" w:cs="Times New Roman"/>
          <w:sz w:val="32"/>
          <w:szCs w:val="32"/>
          <w:lang w:val="bg-BG"/>
        </w:rPr>
        <w:br/>
      </w:r>
      <w:r>
        <w:rPr>
          <w:rFonts w:ascii="Times New Roman" w:hAnsi="Times New Roman" w:cs="Times New Roman"/>
          <w:sz w:val="32"/>
          <w:szCs w:val="32"/>
          <w:lang w:val="bg-BG"/>
        </w:rPr>
        <w:br/>
      </w:r>
      <w:r w:rsidRPr="00A909D8">
        <w:rPr>
          <w:rFonts w:ascii="Times New Roman" w:hAnsi="Times New Roman" w:cs="Times New Roman"/>
          <w:sz w:val="32"/>
          <w:szCs w:val="32"/>
        </w:rPr>
        <w:t>1. VIOLIN – excerpts</w:t>
      </w:r>
    </w:p>
    <w:p w:rsidR="00CE0FD8" w:rsidRPr="00A909D8" w:rsidRDefault="00A909D8">
      <w:pPr>
        <w:rPr>
          <w:rFonts w:ascii="Times New Roman" w:hAnsi="Times New Roman" w:cs="Times New Roman"/>
          <w:sz w:val="32"/>
          <w:szCs w:val="32"/>
        </w:rPr>
      </w:pPr>
      <w:r w:rsidRPr="00A909D8">
        <w:rPr>
          <w:rFonts w:ascii="Times New Roman" w:hAnsi="Times New Roman" w:cs="Times New Roman"/>
          <w:sz w:val="32"/>
          <w:szCs w:val="32"/>
        </w:rPr>
        <w:t>– J. S. Bach – Slow and fast movements from the Solo Sonatas and Partitas</w:t>
      </w:r>
    </w:p>
    <w:p w:rsidR="00CE0FD8" w:rsidRPr="00A909D8" w:rsidRDefault="00A909D8">
      <w:pPr>
        <w:rPr>
          <w:rFonts w:ascii="Times New Roman" w:hAnsi="Times New Roman" w:cs="Times New Roman"/>
          <w:sz w:val="32"/>
          <w:szCs w:val="32"/>
        </w:rPr>
      </w:pPr>
      <w:r w:rsidRPr="00A909D8">
        <w:rPr>
          <w:rFonts w:ascii="Times New Roman" w:hAnsi="Times New Roman" w:cs="Times New Roman"/>
          <w:sz w:val="32"/>
          <w:szCs w:val="32"/>
        </w:rPr>
        <w:t>– W. A. Mozart – First movement (with cadenza) from Violin Concerto No. 3 K.216, No. 4 K.218, or No. 5 K.219</w:t>
      </w:r>
    </w:p>
    <w:p w:rsidR="00CE0FD8" w:rsidRPr="00A909D8" w:rsidRDefault="00A90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br/>
      </w:r>
      <w:r w:rsidRPr="00A909D8">
        <w:rPr>
          <w:rFonts w:ascii="Times New Roman" w:hAnsi="Times New Roman" w:cs="Times New Roman"/>
          <w:sz w:val="32"/>
          <w:szCs w:val="32"/>
        </w:rPr>
        <w:t>Orchestral excerpts (technical challenges):</w:t>
      </w:r>
    </w:p>
    <w:p w:rsidR="00CE0FD8" w:rsidRPr="00A909D8" w:rsidRDefault="00A909D8" w:rsidP="00A909D8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32"/>
          <w:szCs w:val="32"/>
        </w:rPr>
      </w:pPr>
      <w:r w:rsidRPr="00A909D8">
        <w:rPr>
          <w:rFonts w:ascii="Times New Roman" w:hAnsi="Times New Roman" w:cs="Times New Roman"/>
          <w:sz w:val="32"/>
          <w:szCs w:val="32"/>
        </w:rPr>
        <w:t xml:space="preserve">• J. </w:t>
      </w:r>
      <w:r w:rsidRPr="00A909D8">
        <w:rPr>
          <w:rFonts w:ascii="Times New Roman" w:hAnsi="Times New Roman" w:cs="Times New Roman"/>
          <w:sz w:val="32"/>
          <w:szCs w:val="32"/>
        </w:rPr>
        <w:t>Brahms – Symphony No. 4 – IV movement, from bar 33 to letter “D”</w:t>
      </w:r>
    </w:p>
    <w:p w:rsidR="00CE0FD8" w:rsidRPr="00A909D8" w:rsidRDefault="00A909D8">
      <w:pPr>
        <w:pStyle w:val="a0"/>
        <w:rPr>
          <w:rFonts w:ascii="Times New Roman" w:hAnsi="Times New Roman" w:cs="Times New Roman"/>
          <w:sz w:val="32"/>
          <w:szCs w:val="32"/>
        </w:rPr>
      </w:pPr>
      <w:r w:rsidRPr="00A909D8">
        <w:rPr>
          <w:rFonts w:ascii="Times New Roman" w:hAnsi="Times New Roman" w:cs="Times New Roman"/>
          <w:sz w:val="32"/>
          <w:szCs w:val="32"/>
        </w:rPr>
        <w:t>R. Strauss – Don Juan – first page</w:t>
      </w:r>
    </w:p>
    <w:p w:rsidR="00CE0FD8" w:rsidRPr="00A909D8" w:rsidRDefault="00A909D8">
      <w:pPr>
        <w:pStyle w:val="a0"/>
        <w:rPr>
          <w:rFonts w:ascii="Times New Roman" w:hAnsi="Times New Roman" w:cs="Times New Roman"/>
          <w:sz w:val="32"/>
          <w:szCs w:val="32"/>
        </w:rPr>
      </w:pPr>
      <w:r w:rsidRPr="00A909D8">
        <w:rPr>
          <w:rFonts w:ascii="Times New Roman" w:hAnsi="Times New Roman" w:cs="Times New Roman"/>
          <w:sz w:val="32"/>
          <w:szCs w:val="32"/>
        </w:rPr>
        <w:t xml:space="preserve"> S. Prokofiev – Symphony No. 1 – from the beginning to letter “H”</w:t>
      </w:r>
    </w:p>
    <w:p w:rsidR="00CE0FD8" w:rsidRDefault="00A909D8">
      <w:pPr>
        <w:pStyle w:val="a0"/>
      </w:pPr>
      <w:bookmarkStart w:id="0" w:name="_GoBack"/>
      <w:bookmarkEnd w:id="0"/>
      <w:r w:rsidRPr="00A909D8">
        <w:rPr>
          <w:rFonts w:ascii="Times New Roman" w:hAnsi="Times New Roman" w:cs="Times New Roman"/>
          <w:sz w:val="32"/>
          <w:szCs w:val="32"/>
        </w:rPr>
        <w:t xml:space="preserve"> L. van Beethoven – Symphony No. 9 – III movement, from bar 99 to bar 114</w:t>
      </w:r>
    </w:p>
    <w:sectPr w:rsidR="00CE0F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909D8"/>
    <w:rsid w:val="00AA1D8D"/>
    <w:rsid w:val="00B47730"/>
    <w:rsid w:val="00CB0664"/>
    <w:rsid w:val="00CE0F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A9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Изнесен текст Знак"/>
    <w:basedOn w:val="a2"/>
    <w:link w:val="affa"/>
    <w:uiPriority w:val="99"/>
    <w:semiHidden/>
    <w:rsid w:val="00A90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A9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Изнесен текст Знак"/>
    <w:basedOn w:val="a2"/>
    <w:link w:val="affa"/>
    <w:uiPriority w:val="99"/>
    <w:semiHidden/>
    <w:rsid w:val="00A9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56BCF7-C44E-48F9-BF8D-3B7FE8EA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2025-06-24T13:36:00Z</dcterms:modified>
  <cp:category/>
</cp:coreProperties>
</file>